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VALUES    </w:t>
      </w:r>
      <w:r>
        <w:t xml:space="preserve">   SKILLS    </w:t>
      </w:r>
      <w:r>
        <w:t xml:space="preserve">   RESUME    </w:t>
      </w:r>
      <w:r>
        <w:t xml:space="preserve">   PERSONALITY    </w:t>
      </w:r>
      <w:r>
        <w:t xml:space="preserve">   TESTS    </w:t>
      </w:r>
      <w:r>
        <w:t xml:space="preserve">   PERSONAL INTEREST    </w:t>
      </w:r>
      <w:r>
        <w:t xml:space="preserve">   NETWORKING    </w:t>
      </w:r>
      <w:r>
        <w:t xml:space="preserve">   MOCK INTERVIEW    </w:t>
      </w:r>
      <w:r>
        <w:t xml:space="preserve">   LIFESTYLE    </w:t>
      </w:r>
      <w:r>
        <w:t xml:space="preserve">   JOB    </w:t>
      </w:r>
      <w:r>
        <w:t xml:space="preserve">   INTERVIEW    </w:t>
      </w:r>
      <w:r>
        <w:t xml:space="preserve">   INTERNSHIPS    </w:t>
      </w:r>
      <w:r>
        <w:t xml:space="preserve">   HUMAN RESOURCES    </w:t>
      </w:r>
      <w:r>
        <w:t xml:space="preserve">   CPA    </w:t>
      </w:r>
      <w:r>
        <w:t xml:space="preserve">   COVER LETTER    </w:t>
      </w:r>
      <w:r>
        <w:t xml:space="preserve">   CONTROLLER    </w:t>
      </w:r>
      <w:r>
        <w:t xml:space="preserve">   ACCOUNTING CLERK    </w:t>
      </w:r>
      <w:r>
        <w:t xml:space="preserve">   ACCOUNTANT    </w:t>
      </w:r>
      <w:r>
        <w:t xml:space="preserve">   CAREER    </w:t>
      </w:r>
      <w:r>
        <w:t xml:space="preserve">   ACCOUNTING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Accounting</dc:title>
  <dcterms:created xsi:type="dcterms:W3CDTF">2021-10-11T02:56:18Z</dcterms:created>
  <dcterms:modified xsi:type="dcterms:W3CDTF">2021-10-11T02:56:18Z</dcterms:modified>
</cp:coreProperties>
</file>