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Agriculture</w:t>
      </w:r>
    </w:p>
    <w:p>
      <w:pPr>
        <w:pStyle w:val="Questions"/>
      </w:pPr>
      <w:r>
        <w:t xml:space="preserve">1. TBSANIOT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RONGSTAIMO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RHATLTICLSORTUIU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EEEPKBERE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PALARDSENC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RGNEENIE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RNOIESCPT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OCLTESOIG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TTEANOSRIVCNIOS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EORSFT ARNRGE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IPNMIAUCL OERRTSEF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RTEFSO EHTHAL IALSTCIPES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13. AHRCN AREGAMN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AIRROSTB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DLWIFLEI IRRDATOISNTMA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Agriculture</dc:title>
  <dcterms:created xsi:type="dcterms:W3CDTF">2021-10-11T02:57:10Z</dcterms:created>
  <dcterms:modified xsi:type="dcterms:W3CDTF">2021-10-11T02:57:10Z</dcterms:modified>
</cp:coreProperties>
</file>