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Agriculture</w:t>
      </w:r>
    </w:p>
    <w:p>
      <w:pPr>
        <w:pStyle w:val="Questions"/>
      </w:pPr>
      <w:r>
        <w:t xml:space="preserve">1. ISIESANSRBSGU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ALNMIA YMSSSET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INVLNENREMTOA VEISECR MSESYST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FOOD GCSPEIOSRN YSTEMSS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URLANTA OUSRCSEER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ATPNL ESSTMYS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PEORW LRTURTUASC SMYSSET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ACTUILUARRGL AOCUTRDE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EGEIENNR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MNOASOIGRT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IALMAN REREDEB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AMLINA ATNRIRE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UUTASUACRITQL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OSBATRRI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REEEPEEBK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GOSBLIOTI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NTTABOSI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BRHUCTE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ERGAPOTHACRR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CRMIEOAMCL IVRDE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ORENONSATVCI FRFICOE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TDTNIIAIE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ECTSLGIOO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SLVSEOPEIX ATSIILECSP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MRARGE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HEIRSF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DFOO SREPCOTNI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FDOO STCNTEISI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EERSTORF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DRRAGNEE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SCEENITGIT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AEVHY EMUTNQEIP PEAOOTRR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33. RHOSE RNAEITR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RTTLCUISIRHUTO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NDAL USYOERRV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MSIILRCOOTBIGO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SRUERYN WROGER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KPRA ANRREG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ETIAEIVRNRNA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LWFILDEI EICTAICNHN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Agriculture</dc:title>
  <dcterms:created xsi:type="dcterms:W3CDTF">2021-10-11T02:57:12Z</dcterms:created>
  <dcterms:modified xsi:type="dcterms:W3CDTF">2021-10-11T02:57:12Z</dcterms:modified>
</cp:coreProperties>
</file>