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 in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videographer setdresser    </w:t>
      </w:r>
      <w:r>
        <w:t xml:space="preserve">   tattooist    </w:t>
      </w:r>
      <w:r>
        <w:t xml:space="preserve">   photographer    </w:t>
      </w:r>
      <w:r>
        <w:t xml:space="preserve">   specialeffectsartist    </w:t>
      </w:r>
      <w:r>
        <w:t xml:space="preserve">   perportraitartist    </w:t>
      </w:r>
      <w:r>
        <w:t xml:space="preserve">   onlinemuseumcurator    </w:t>
      </w:r>
      <w:r>
        <w:t xml:space="preserve">   landscaper    </w:t>
      </w:r>
      <w:r>
        <w:t xml:space="preserve">   graphicartist    </w:t>
      </w:r>
      <w:r>
        <w:t xml:space="preserve">   costumecreator    </w:t>
      </w:r>
      <w:r>
        <w:t xml:space="preserve">   ceramacist    </w:t>
      </w:r>
      <w:r>
        <w:t xml:space="preserve">   artrestorer    </w:t>
      </w:r>
      <w:r>
        <w:t xml:space="preserve">   moviesetdesigner    </w:t>
      </w:r>
      <w:r>
        <w:t xml:space="preserve">   jewelrydesigner    </w:t>
      </w:r>
      <w:r>
        <w:t xml:space="preserve">   glassblower    </w:t>
      </w:r>
      <w:r>
        <w:t xml:space="preserve">   fashiondesigner    </w:t>
      </w:r>
      <w:r>
        <w:t xml:space="preserve">   cakedecorator    </w:t>
      </w:r>
      <w:r>
        <w:t xml:space="preserve">   architect    </w:t>
      </w:r>
      <w:r>
        <w:t xml:space="preserve">   makeupartist    </w:t>
      </w:r>
      <w:r>
        <w:t xml:space="preserve">   illustrator    </w:t>
      </w:r>
      <w:r>
        <w:t xml:space="preserve">   games creator    </w:t>
      </w:r>
      <w:r>
        <w:t xml:space="preserve">   Artteacher    </w:t>
      </w:r>
      <w:r>
        <w:t xml:space="preserve">   Animator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Art</dc:title>
  <dcterms:created xsi:type="dcterms:W3CDTF">2021-10-11T02:57:28Z</dcterms:created>
  <dcterms:modified xsi:type="dcterms:W3CDTF">2021-10-11T02:57:28Z</dcterms:modified>
</cp:coreProperties>
</file>