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 CURATOR    </w:t>
      </w:r>
      <w:r>
        <w:t xml:space="preserve">   LANDSCAPE ARCHITECT    </w:t>
      </w:r>
      <w:r>
        <w:t xml:space="preserve">   SUPPORT FOR ARTISTS    </w:t>
      </w:r>
      <w:r>
        <w:t xml:space="preserve">   URBAN PLANNING    </w:t>
      </w:r>
      <w:r>
        <w:t xml:space="preserve">   PRODUCTION DESIGN    </w:t>
      </w:r>
      <w:r>
        <w:t xml:space="preserve">   GRAPHIC DESIGN    </w:t>
      </w:r>
      <w:r>
        <w:t xml:space="preserve">   PHOTOGRAPHY    </w:t>
      </w:r>
      <w:r>
        <w:t xml:space="preserve">   FASHION DESIGN    </w:t>
      </w:r>
      <w:r>
        <w:t xml:space="preserve">   INTERIOR DESIGN    </w:t>
      </w:r>
      <w:r>
        <w:t xml:space="preserve">   ART EDUCATION    </w:t>
      </w:r>
      <w:r>
        <w:t xml:space="preserve">   INDUSTRIAL DESIGN    </w:t>
      </w:r>
      <w:r>
        <w:t xml:space="preserve">   ARCHITECT    </w:t>
      </w:r>
      <w:r>
        <w:t xml:space="preserve">   GALLERIES    </w:t>
      </w:r>
      <w:r>
        <w:t xml:space="preserve">   FINE ARTS    </w:t>
      </w:r>
      <w:r>
        <w:t xml:space="preserve">  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Art</dc:title>
  <dcterms:created xsi:type="dcterms:W3CDTF">2021-10-11T02:57:31Z</dcterms:created>
  <dcterms:modified xsi:type="dcterms:W3CDTF">2021-10-11T02:57:31Z</dcterms:modified>
</cp:coreProperties>
</file>