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Careers in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Art Historian    </w:t>
      </w:r>
      <w:r>
        <w:t xml:space="preserve">   Art Restorer    </w:t>
      </w:r>
      <w:r>
        <w:t xml:space="preserve">   Comic book artist    </w:t>
      </w:r>
      <w:r>
        <w:t xml:space="preserve">   fashion designer    </w:t>
      </w:r>
      <w:r>
        <w:t xml:space="preserve">   graphic designer    </w:t>
      </w:r>
      <w:r>
        <w:t xml:space="preserve">   game designer    </w:t>
      </w:r>
      <w:r>
        <w:t xml:space="preserve">   illustrator    </w:t>
      </w:r>
      <w:r>
        <w:t xml:space="preserve">   photographer    </w:t>
      </w:r>
      <w:r>
        <w:t xml:space="preserve">   Art Therapist    </w:t>
      </w:r>
      <w:r>
        <w:t xml:space="preserve">   architect    </w:t>
      </w:r>
      <w:r>
        <w:t xml:space="preserve">   curator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Art</dc:title>
  <dcterms:created xsi:type="dcterms:W3CDTF">2021-10-11T02:56:45Z</dcterms:created>
  <dcterms:modified xsi:type="dcterms:W3CDTF">2021-10-11T02:56:45Z</dcterms:modified>
</cp:coreProperties>
</file>