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Biology</w:t>
      </w:r>
    </w:p>
    <w:p>
      <w:pPr>
        <w:pStyle w:val="Questions"/>
      </w:pPr>
      <w:r>
        <w:t xml:space="preserve">1. OSRAIETCNNVO SOIIGTBOL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DIEIFWLL GBOOILIST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EVERIIANANRT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ISRNEOCF ITOLNSGHPAOROT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IIOLRSTGOV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RTIBLMOIOCOIGS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EEACRSRH CARCEN TOSGLBOII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TDNEIST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NTDAEL YGIITHENS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NSEUR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DTITNIIAE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NCYIHSAIP AAITNTSSS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NPICSIHYA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ROIRAHYGPAD ENACCNHIIT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ECLIMDA PSTYHIISC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CIRHPGA TARITS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EROTDI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ITSTANBO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LSOTNAOEABPTI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GOIYBOL DUECNIATO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CPEHMIAULTRAAC ALSSE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NEAOVTNNMLEIR ESSNCCEI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23. PHCLAISY ETSRAIHTP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HLPYCASI YATEHPR ISAASTTSN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25. OUPCITOCNAAL ARTPISHET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26. EOULACRML TOLSIOGIB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CFONSERI SISNECITT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NETATP WYRAEL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EHGBTCOOTNIOLIS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NIREAM OOSTGIIBL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SGITOZOOL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Biology</dc:title>
  <dcterms:created xsi:type="dcterms:W3CDTF">2021-10-11T02:57:38Z</dcterms:created>
  <dcterms:modified xsi:type="dcterms:W3CDTF">2021-10-11T02:57:38Z</dcterms:modified>
</cp:coreProperties>
</file>