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recruitmentconsultant    </w:t>
      </w:r>
      <w:r>
        <w:t xml:space="preserve">   barrister    </w:t>
      </w:r>
      <w:r>
        <w:t xml:space="preserve">   legalexecutive    </w:t>
      </w:r>
      <w:r>
        <w:t xml:space="preserve">   solicitor    </w:t>
      </w:r>
      <w:r>
        <w:t xml:space="preserve">   bankmanager    </w:t>
      </w:r>
      <w:r>
        <w:t xml:space="preserve">   salesexecutive    </w:t>
      </w:r>
      <w:r>
        <w:t xml:space="preserve">   dataanalyst    </w:t>
      </w:r>
      <w:r>
        <w:t xml:space="preserve">   stockbroker    </w:t>
      </w:r>
      <w:r>
        <w:t xml:space="preserve">   researcher    </w:t>
      </w:r>
      <w:r>
        <w:t xml:space="preserve">   auditor    </w:t>
      </w:r>
      <w:r>
        <w:t xml:space="preserve">   forensicaccountant    </w:t>
      </w:r>
      <w:r>
        <w:t xml:space="preserve">   investmentbanker    </w:t>
      </w:r>
      <w:r>
        <w:t xml:space="preserve">   accountant    </w:t>
      </w:r>
      <w:r>
        <w:t xml:space="preserve">   bookkeeper    </w:t>
      </w:r>
      <w:r>
        <w:t xml:space="preserve">   buyer    </w:t>
      </w:r>
      <w:r>
        <w:t xml:space="preserve">   businessanalyst    </w:t>
      </w:r>
      <w:r>
        <w:t xml:space="preserve">   marketingmanager    </w:t>
      </w:r>
      <w:r>
        <w:t xml:space="preserve">   eventorganisor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Business</dc:title>
  <dcterms:created xsi:type="dcterms:W3CDTF">2021-10-11T02:56:40Z</dcterms:created>
  <dcterms:modified xsi:type="dcterms:W3CDTF">2021-10-11T02:56:40Z</dcterms:modified>
</cp:coreProperties>
</file>