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Teaches children before they are school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Feeds Children healthy food at daycare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people go to adopt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Transports children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lives in your house and cares for your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specializes in child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Teaches children from JK to grade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expert in children's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homeless people can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in charge of children's games on a cruise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Teaches students at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Designs colourful clothing for the needs of a child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 that specializes in the needs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expert in human society especially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Assists a Pediatric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Designs outdoor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counsels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Organizes books in a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Teaches children ages 4-6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Assists doctors to make people feel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Child Care</dc:title>
  <dcterms:created xsi:type="dcterms:W3CDTF">2021-10-11T02:57:36Z</dcterms:created>
  <dcterms:modified xsi:type="dcterms:W3CDTF">2021-10-11T02:57:36Z</dcterms:modified>
</cp:coreProperties>
</file>