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 in placing children needing parents with adoptive parents that are looking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Assists pediatricians by assessing a patient's needs and providing initial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(typically a woman) trained to assist women in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 a quality, caring and supportive child care program that addresses their unique child care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voice of child welfare in Ontario for over 100 years, enhancing and promoting the welfare and well-being of children, youth and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studies the mental, social and emotional development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person, typically a woman, employed to care for a child in its own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 children to and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early childhood educator who instructs children from 2 to age 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children to make sense of difficult life experiences or complex psychological issues through the activity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much needed instructional support to classroom teachers and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Instruct students in secondary public or private schools in one or more subjects at the secondary level, such as English, mathematics, or social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Interacting with children and organizing their activities on a day-to-day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Duties include selecting materials for the children's collection, monitoring behavior of children, maintaining collection, and training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 in the proper nutritional care of infants and young active pre-adolescent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art/practice of taking and processing photographs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Teaching academics to children who are in the hospital either short-term or long-term for various illnesses and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 concerned with helping individuals, families, groups and communities to enhance their individual and collective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clients with divorces, guardianships, prenuptial agreements, adoptions, parental rights and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trained to care for the sick or infirm, especially in a hospital.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2021-10-11T02:56:23Z</dcterms:created>
  <dcterms:modified xsi:type="dcterms:W3CDTF">2021-10-11T02:56:23Z</dcterms:modified>
</cp:coreProperties>
</file>