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dispatcher    </w:t>
      </w:r>
      <w:r>
        <w:t xml:space="preserve">   sheriff    </w:t>
      </w:r>
      <w:r>
        <w:t xml:space="preserve">   forensic scientist    </w:t>
      </w:r>
      <w:r>
        <w:t xml:space="preserve">   judicial commissioner    </w:t>
      </w:r>
      <w:r>
        <w:t xml:space="preserve">   probation officer    </w:t>
      </w:r>
      <w:r>
        <w:t xml:space="preserve">   investigator    </w:t>
      </w:r>
      <w:r>
        <w:t xml:space="preserve">   bail bondsman    </w:t>
      </w:r>
      <w:r>
        <w:t xml:space="preserve">   correctional officer    </w:t>
      </w:r>
      <w:r>
        <w:t xml:space="preserve">   district attorney    </w:t>
      </w:r>
      <w:r>
        <w:t xml:space="preserve">   public defender    </w:t>
      </w:r>
      <w:r>
        <w:t xml:space="preserve">   police officer    </w:t>
      </w:r>
      <w:r>
        <w:t xml:space="preserve">   deputy    </w:t>
      </w:r>
      <w:r>
        <w:t xml:space="preserve">   court clerk    </w:t>
      </w:r>
      <w:r>
        <w:t xml:space="preserve">   court reporter    </w:t>
      </w:r>
      <w:r>
        <w:t xml:space="preserve">   judge    </w:t>
      </w:r>
      <w:r>
        <w:t xml:space="preserve">   attorney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Criminal Justice</dc:title>
  <dcterms:created xsi:type="dcterms:W3CDTF">2021-10-11T02:58:13Z</dcterms:created>
  <dcterms:modified xsi:type="dcterms:W3CDTF">2021-10-11T02:58:13Z</dcterms:modified>
</cp:coreProperties>
</file>