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thermal    </w:t>
      </w:r>
      <w:r>
        <w:t xml:space="preserve">   telecommunications    </w:t>
      </w:r>
      <w:r>
        <w:t xml:space="preserve">   structural    </w:t>
      </w:r>
      <w:r>
        <w:t xml:space="preserve">   nuclear    </w:t>
      </w:r>
      <w:r>
        <w:t xml:space="preserve">   molecular    </w:t>
      </w:r>
      <w:r>
        <w:t xml:space="preserve">   marine    </w:t>
      </w:r>
      <w:r>
        <w:t xml:space="preserve">   architectural    </w:t>
      </w:r>
      <w:r>
        <w:t xml:space="preserve">   acoustic    </w:t>
      </w:r>
      <w:r>
        <w:t xml:space="preserve">   petroleum    </w:t>
      </w:r>
      <w:r>
        <w:t xml:space="preserve">   software    </w:t>
      </w:r>
      <w:r>
        <w:t xml:space="preserve">   geological    </w:t>
      </w:r>
      <w:r>
        <w:t xml:space="preserve">   environmental    </w:t>
      </w:r>
      <w:r>
        <w:t xml:space="preserve">   biomedical    </w:t>
      </w:r>
      <w:r>
        <w:t xml:space="preserve">   agricultural    </w:t>
      </w:r>
      <w:r>
        <w:t xml:space="preserve">   design    </w:t>
      </w:r>
      <w:r>
        <w:t xml:space="preserve">   industrial    </w:t>
      </w:r>
      <w:r>
        <w:t xml:space="preserve">   computer    </w:t>
      </w:r>
      <w:r>
        <w:t xml:space="preserve">   Automotive    </w:t>
      </w:r>
      <w:r>
        <w:t xml:space="preserve">   Aerospace    </w:t>
      </w:r>
      <w:r>
        <w:t xml:space="preserve">   Electrical    </w:t>
      </w:r>
      <w:r>
        <w:t xml:space="preserve">   Chemical    </w:t>
      </w:r>
      <w:r>
        <w:t xml:space="preserve">   Mechanical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Engineering</dc:title>
  <dcterms:created xsi:type="dcterms:W3CDTF">2021-10-11T02:57:44Z</dcterms:created>
  <dcterms:modified xsi:type="dcterms:W3CDTF">2021-10-11T02:57:44Z</dcterms:modified>
</cp:coreProperties>
</file>