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Health, Social Care and 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midwifery    </w:t>
      </w:r>
      <w:r>
        <w:t xml:space="preserve">   speech therapist    </w:t>
      </w:r>
      <w:r>
        <w:t xml:space="preserve">   health visitor    </w:t>
      </w:r>
      <w:r>
        <w:t xml:space="preserve">   child care    </w:t>
      </w:r>
      <w:r>
        <w:t xml:space="preserve">   youth worker    </w:t>
      </w:r>
      <w:r>
        <w:t xml:space="preserve">   paramedic    </w:t>
      </w:r>
      <w:r>
        <w:t xml:space="preserve">   play therapist    </w:t>
      </w:r>
      <w:r>
        <w:t xml:space="preserve">   medical receptionist    </w:t>
      </w:r>
      <w:r>
        <w:t xml:space="preserve">   nursing    </w:t>
      </w:r>
      <w:r>
        <w:t xml:space="preserve">   dental nurse    </w:t>
      </w:r>
      <w:r>
        <w:t xml:space="preserve">   practice manager    </w:t>
      </w:r>
      <w:r>
        <w:t xml:space="preserve">   public health    </w:t>
      </w:r>
      <w:r>
        <w:t xml:space="preserve">   Health promotion    </w:t>
      </w:r>
      <w:r>
        <w:t xml:space="preserve">   care assistant    </w:t>
      </w:r>
      <w:r>
        <w:t xml:space="preserve">   occupational therapist    </w:t>
      </w:r>
      <w:r>
        <w:t xml:space="preserve">   psysiotherapist    </w:t>
      </w:r>
      <w:r>
        <w:t xml:space="preserve">   teacher    </w:t>
      </w:r>
      <w:r>
        <w:t xml:space="preserve">   social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Health, Social Care and Early Years</dc:title>
  <dcterms:created xsi:type="dcterms:W3CDTF">2021-10-11T02:57:00Z</dcterms:created>
  <dcterms:modified xsi:type="dcterms:W3CDTF">2021-10-11T02:57:00Z</dcterms:modified>
</cp:coreProperties>
</file>