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doctor who specializes in the study or treatment of heart diseases and heart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branch of medicine concerned with the study and treatment of disorders and diseases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practitioner qualified to diagnose and treat skin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dentistry that deals with children's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physician or surgeon qualified to practice in obstetrics.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 of dentistry concerned with diseases and injuries of the soft tissues inside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medicine which deals with disorders of the stomach and intestines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dentistry concerned with the structures surrounding and supporting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specialist in the anatomy, functions, and organic disorders of nerves and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dentistry concerned with the design, manufacture, and fitting of artificial replacements for teeth and other parts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physician or surgeon qualified to practice in gynecology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practitioner qualified to diagnose and treat tumors.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practitioner specializing in children and their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medicine concerned with anesthesia and anesthetics.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treatment of irregularities in the teeth (especially of alignment and occlusion) and jaws, including the use of braces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Healthcare</dc:title>
  <dcterms:created xsi:type="dcterms:W3CDTF">2021-10-11T02:58:11Z</dcterms:created>
  <dcterms:modified xsi:type="dcterms:W3CDTF">2021-10-11T02:58:11Z</dcterms:modified>
</cp:coreProperties>
</file>