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Horticulture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designs, installs &amp; maintains interior plantings; in private or public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propagates new plant material using various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 flower and foliage plant arrangments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develops &amp; maintains turf areas, such as those at commercial sites, golf courses, sod farms &amp; sports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 work with mentally disabled, emotionally disabled, seniors, etc to improve emotional,physical health of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estimates tree values and the cost of tree damage for insurance claims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studies plant diseases, their cause, and their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concerned with issues in food safety, quality, and nutrition. Or all areas of food production related to a farm to table aspect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new and improved plant varieties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concerned with all aspects of the care, protection, and maintenance of woody plants, especially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horticultural crops for retail or wholesale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plans, designs exterior landscapes for parks, recreational areas, campuses, industrial sites, industrial grounds, malls and other large projects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Horticulture</dc:title>
  <dcterms:created xsi:type="dcterms:W3CDTF">2021-10-11T02:57:18Z</dcterms:created>
  <dcterms:modified xsi:type="dcterms:W3CDTF">2021-10-11T02:57:18Z</dcterms:modified>
</cp:coreProperties>
</file>