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Delivery of products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Rights inspections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to produce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Hierarchy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Purchase orders not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Influences on businesses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Enterprise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Management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Association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Production System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a movie trailer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System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Swings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of a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problem, efficiency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Purchase orders not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Guidelines for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Marketing saying</w:t>
            </w:r>
          </w:p>
        </w:tc>
      </w:tr>
    </w:tbl>
    <w:p>
      <w:pPr>
        <w:pStyle w:val="WordBankMedium"/>
      </w:pPr>
      <w:r>
        <w:t xml:space="preserve">   fiveforces    </w:t>
      </w:r>
      <w:r>
        <w:t xml:space="preserve">   Purchases    </w:t>
      </w:r>
      <w:r>
        <w:t xml:space="preserve">   Mission    </w:t>
      </w:r>
      <w:r>
        <w:t xml:space="preserve">   Organogram    </w:t>
      </w:r>
      <w:r>
        <w:t xml:space="preserve">   Synopsis    </w:t>
      </w:r>
      <w:r>
        <w:t xml:space="preserve">   Modular    </w:t>
      </w:r>
      <w:r>
        <w:t xml:space="preserve">   Sections    </w:t>
      </w:r>
      <w:r>
        <w:t xml:space="preserve">   Pareto    </w:t>
      </w:r>
      <w:r>
        <w:t xml:space="preserve">   Shape    </w:t>
      </w:r>
      <w:r>
        <w:t xml:space="preserve">   Union    </w:t>
      </w:r>
      <w:r>
        <w:t xml:space="preserve">   MBO    </w:t>
      </w:r>
      <w:r>
        <w:t xml:space="preserve">   Cycles    </w:t>
      </w:r>
      <w:r>
        <w:t xml:space="preserve">   slogan    </w:t>
      </w:r>
      <w:r>
        <w:t xml:space="preserve">   Piecework    </w:t>
      </w:r>
      <w:r>
        <w:t xml:space="preserve">   Seamless    </w:t>
      </w:r>
      <w:r>
        <w:t xml:space="preserve">   Leadtime    </w:t>
      </w:r>
      <w:r>
        <w:t xml:space="preserve">   Fillrate    </w:t>
      </w:r>
      <w:r>
        <w:t xml:space="preserve">   Backorder    </w:t>
      </w:r>
      <w:r>
        <w:t xml:space="preserve">   Backlog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Management</dc:title>
  <dcterms:created xsi:type="dcterms:W3CDTF">2021-10-11T02:58:04Z</dcterms:created>
  <dcterms:modified xsi:type="dcterms:W3CDTF">2021-10-11T02:58:04Z</dcterms:modified>
</cp:coreProperties>
</file>