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Melody    </w:t>
      </w:r>
      <w:r>
        <w:t xml:space="preserve">   Tone    </w:t>
      </w:r>
      <w:r>
        <w:t xml:space="preserve">   Mood    </w:t>
      </w:r>
      <w:r>
        <w:t xml:space="preserve">   Critic    </w:t>
      </w:r>
      <w:r>
        <w:t xml:space="preserve">   Video    </w:t>
      </w:r>
      <w:r>
        <w:t xml:space="preserve">   Editor    </w:t>
      </w:r>
      <w:r>
        <w:t xml:space="preserve">   Typesetter    </w:t>
      </w:r>
      <w:r>
        <w:t xml:space="preserve">   Copyist    </w:t>
      </w:r>
      <w:r>
        <w:t xml:space="preserve">   Arranger    </w:t>
      </w:r>
      <w:r>
        <w:t xml:space="preserve">   Transcription    </w:t>
      </w:r>
      <w:r>
        <w:t xml:space="preserve">   Orchestrator    </w:t>
      </w:r>
      <w:r>
        <w:t xml:space="preserve">   Equalizer    </w:t>
      </w:r>
      <w:r>
        <w:t xml:space="preserve">   Recording    </w:t>
      </w:r>
      <w:r>
        <w:t xml:space="preserve">   Radio    </w:t>
      </w:r>
      <w:r>
        <w:t xml:space="preserve">   Grammophone    </w:t>
      </w:r>
      <w:r>
        <w:t xml:space="preserve">   Phonograph    </w:t>
      </w:r>
      <w:r>
        <w:t xml:space="preserve">   Microphone    </w:t>
      </w:r>
      <w:r>
        <w:t xml:space="preserve">   Monitor    </w:t>
      </w:r>
      <w:r>
        <w:t xml:space="preserve">   SoundEngineer    </w:t>
      </w:r>
      <w:r>
        <w:t xml:space="preserve">   VocalCoach    </w:t>
      </w:r>
      <w:r>
        <w:t xml:space="preserve">   Broadcast    </w:t>
      </w:r>
      <w:r>
        <w:t xml:space="preserve">   Publisher    </w:t>
      </w:r>
      <w:r>
        <w:t xml:space="preserve">   Technology    </w:t>
      </w:r>
      <w:r>
        <w:t xml:space="preserve">   Composer    </w:t>
      </w:r>
      <w:r>
        <w:t xml:space="preserve">   Songwriter    </w:t>
      </w:r>
      <w:r>
        <w:t xml:space="preserve">   DiscJockey    </w:t>
      </w:r>
      <w:r>
        <w:t xml:space="preserve">   License    </w:t>
      </w:r>
      <w:r>
        <w:t xml:space="preserve">   Elements    </w:t>
      </w:r>
      <w:r>
        <w:t xml:space="preserve">   Form    </w:t>
      </w:r>
      <w:r>
        <w:t xml:space="preserve">   Tempo    </w:t>
      </w:r>
      <w:r>
        <w:t xml:space="preserve">   Dynamics    </w:t>
      </w:r>
      <w:r>
        <w:t xml:space="preserve">   PublicDomain    </w:t>
      </w:r>
      <w:r>
        <w:t xml:space="preserve">   Copyright    </w:t>
      </w:r>
      <w:r>
        <w:t xml:space="preserve">   LeadSheet    </w:t>
      </w:r>
      <w:r>
        <w:t xml:space="preserve">   Verse    </w:t>
      </w:r>
      <w:r>
        <w:t xml:space="preserve">   Refrain    </w:t>
      </w:r>
      <w:r>
        <w:t xml:space="preserve">   ChordProgression    </w:t>
      </w:r>
      <w:r>
        <w:t xml:space="preserve">   HouseMusic    </w:t>
      </w:r>
      <w:r>
        <w:t xml:space="preserve">   Sample    </w:t>
      </w:r>
      <w:r>
        <w:t xml:space="preserve">  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Music</dc:title>
  <dcterms:created xsi:type="dcterms:W3CDTF">2021-10-11T02:57:52Z</dcterms:created>
  <dcterms:modified xsi:type="dcterms:W3CDTF">2021-10-11T02:57:52Z</dcterms:modified>
</cp:coreProperties>
</file>