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Careers in Performing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Music therapist    </w:t>
      </w:r>
      <w:r>
        <w:t xml:space="preserve">   Producer    </w:t>
      </w:r>
      <w:r>
        <w:t xml:space="preserve">   Screenwriter    </w:t>
      </w:r>
      <w:r>
        <w:t xml:space="preserve">   Box Office    </w:t>
      </w:r>
      <w:r>
        <w:t xml:space="preserve">   Agent    </w:t>
      </w:r>
      <w:r>
        <w:t xml:space="preserve">   Artistic Director    </w:t>
      </w:r>
      <w:r>
        <w:t xml:space="preserve">   Camera Man    </w:t>
      </w:r>
      <w:r>
        <w:t xml:space="preserve">   Choreographer    </w:t>
      </w:r>
      <w:r>
        <w:t xml:space="preserve">   Designer    </w:t>
      </w:r>
      <w:r>
        <w:t xml:space="preserve">   Teacher    </w:t>
      </w:r>
      <w:r>
        <w:t xml:space="preserve">   Stagehand    </w:t>
      </w:r>
      <w:r>
        <w:t xml:space="preserve">   Technician    </w:t>
      </w:r>
      <w:r>
        <w:t xml:space="preserve">   Wardrobe Mistress    </w:t>
      </w:r>
      <w:r>
        <w:t xml:space="preserve">   Stage Manager    </w:t>
      </w:r>
      <w:r>
        <w:t xml:space="preserve">   Director    </w:t>
      </w:r>
      <w:r>
        <w:t xml:space="preserve">   Singer    </w:t>
      </w:r>
      <w:r>
        <w:t xml:space="preserve">   Dancer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Performing Arts</dc:title>
  <dcterms:created xsi:type="dcterms:W3CDTF">2021-10-11T02:56:35Z</dcterms:created>
  <dcterms:modified xsi:type="dcterms:W3CDTF">2021-10-11T02:56:35Z</dcterms:modified>
</cp:coreProperties>
</file>