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advises on matters of food and nutrition impacts on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trained to give guidance on personal, social, or psychological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profession of buying, selling, or renting land, buildings or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course of study at a university or college that prepares students for managerial roles in companies or organizations (hint: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mental health professional who evaluates and studies behaviour and mental processes (hint: Freud)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whose job involves the practical application of abstract legal theories and knowledge to solve specific individualized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studies the production and distribution of resources, goods, and services by collecting and analyzing data, researching trends, and evaluating economic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specialist who focuses on reducing health hazards in our natural environment (hint: two words; first word has "bio" in it and second word has "nee")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practice-based profession and an academic discipline that promotes social change and development, social cohesion, and the empowerment and liberation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managing the spread of information between an individual or an organisation and the public, in order to maintain a favourable image (hint: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audio or visual form of marketing communication that employs various methods to promote or sell a product, service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restoring someone to health or normal life through training and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systematically collects information in order to increase knowledge about a certain aspect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collects, writes or distributes news or other current information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expert in the branch of science concerning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institutions and processes to create, keep and satisfy a customer, by making offerings that are of value to the consumer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Sociology</dc:title>
  <dcterms:created xsi:type="dcterms:W3CDTF">2021-10-11T02:56:52Z</dcterms:created>
  <dcterms:modified xsi:type="dcterms:W3CDTF">2021-10-11T02:56:52Z</dcterms:modified>
</cp:coreProperties>
</file>