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Careers in a Hospital</w:t>
      </w:r>
    </w:p>
    <w:p>
      <w:pPr>
        <w:pStyle w:val="Questions"/>
      </w:pPr>
      <w:r>
        <w:t xml:space="preserve">1. RFNTNOIAMIO HYGLOETCNO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2. EEMENGRYC ROOM YSHANIICP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3. NESUROG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YRAOOLGDI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SEEINNVIT ACER ITUN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6. MUGOER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TGFI HPSO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SRATCIAPHM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ILMEDAC ICSNPHYAI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AIENIITDT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AROBL ADN YRDEIVLE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12. EREACSKWRO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LIOCSA REWOKR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NAOATENL NVTIEISNE AECR NITU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15. ERIGEESRTD UNERS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16. UNMHA CEIVRSES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ODFO ESICSREV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AXYR- NTINACIECH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19. IALSPTOH TIOSAIDARMRNT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20. CAYPLSIH EPTISATRH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21. CAAIRDC ARCE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22. LIADCEM CYGNHOTLOE </w:t>
      </w:r>
      <w:r>
        <w:rPr>
          <w:u w:val="single"/>
        </w:rPr>
        <w:t xml:space="preserve">________________________________</w:t>
      </w:r>
    </w:p>
    <w:p>
      <w:pPr>
        <w:pStyle w:val="WordBankLarge"/>
      </w:pPr>
      <w:r>
        <w:t xml:space="preserve">   information technology    </w:t>
      </w:r>
      <w:r>
        <w:t xml:space="preserve">   emergency room physician    </w:t>
      </w:r>
      <w:r>
        <w:t xml:space="preserve">   surgeon    </w:t>
      </w:r>
      <w:r>
        <w:t xml:space="preserve">   radiology    </w:t>
      </w:r>
      <w:r>
        <w:t xml:space="preserve">   intensive care unit    </w:t>
      </w:r>
      <w:r>
        <w:t xml:space="preserve">   morgue    </w:t>
      </w:r>
      <w:r>
        <w:t xml:space="preserve">   gift shop    </w:t>
      </w:r>
      <w:r>
        <w:t xml:space="preserve">   pharmacist    </w:t>
      </w:r>
      <w:r>
        <w:t xml:space="preserve">   medical physician    </w:t>
      </w:r>
      <w:r>
        <w:t xml:space="preserve">   dietitian    </w:t>
      </w:r>
      <w:r>
        <w:t xml:space="preserve">   labor and delivery    </w:t>
      </w:r>
      <w:r>
        <w:t xml:space="preserve">   caseworker    </w:t>
      </w:r>
      <w:r>
        <w:t xml:space="preserve">   social worker    </w:t>
      </w:r>
      <w:r>
        <w:t xml:space="preserve">   neonatal intensive care unit    </w:t>
      </w:r>
      <w:r>
        <w:t xml:space="preserve">   registered nurse    </w:t>
      </w:r>
      <w:r>
        <w:t xml:space="preserve">   human services    </w:t>
      </w:r>
      <w:r>
        <w:t xml:space="preserve">   food services    </w:t>
      </w:r>
      <w:r>
        <w:t xml:space="preserve">   x-ray technician    </w:t>
      </w:r>
      <w:r>
        <w:t xml:space="preserve">   hospital administrator    </w:t>
      </w:r>
      <w:r>
        <w:t xml:space="preserve">   physical therapist    </w:t>
      </w:r>
      <w:r>
        <w:t xml:space="preserve">   cardiac care    </w:t>
      </w:r>
      <w:r>
        <w:t xml:space="preserve">   medical technology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 in a Hospital</dc:title>
  <dcterms:created xsi:type="dcterms:W3CDTF">2021-10-11T02:57:04Z</dcterms:created>
  <dcterms:modified xsi:type="dcterms:W3CDTF">2021-10-11T02:57:04Z</dcterms:modified>
</cp:coreProperties>
</file>