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Careers in 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photographer    </w:t>
      </w:r>
      <w:r>
        <w:t xml:space="preserve">   hairdressing    </w:t>
      </w:r>
      <w:r>
        <w:t xml:space="preserve">   floristry    </w:t>
      </w:r>
      <w:r>
        <w:t xml:space="preserve">   marketing    </w:t>
      </w:r>
      <w:r>
        <w:t xml:space="preserve">   websites    </w:t>
      </w:r>
      <w:r>
        <w:t xml:space="preserve">   curator    </w:t>
      </w:r>
      <w:r>
        <w:t xml:space="preserve">   stage    </w:t>
      </w:r>
      <w:r>
        <w:t xml:space="preserve">   architect    </w:t>
      </w:r>
      <w:r>
        <w:t xml:space="preserve">   stylist    </w:t>
      </w:r>
      <w:r>
        <w:t xml:space="preserve">   jeweller    </w:t>
      </w:r>
      <w:r>
        <w:t xml:space="preserve">   props    </w:t>
      </w:r>
      <w:r>
        <w:t xml:space="preserve">   advertising    </w:t>
      </w:r>
      <w:r>
        <w:t xml:space="preserve">   fashion    </w:t>
      </w:r>
      <w:r>
        <w:t xml:space="preserve">   designer    </w:t>
      </w:r>
      <w:r>
        <w:t xml:space="preserve">   film    </w:t>
      </w:r>
      <w:r>
        <w:t xml:space="preserve">   illustrator    </w:t>
      </w:r>
      <w:r>
        <w:t xml:space="preserve">   animator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Careers in art</dc:title>
  <dcterms:created xsi:type="dcterms:W3CDTF">2021-10-11T02:57:36Z</dcterms:created>
  <dcterms:modified xsi:type="dcterms:W3CDTF">2021-10-11T02:57:36Z</dcterms:modified>
</cp:coreProperties>
</file>