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Careers in the Horticulture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plants to improve emotional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Studies the science of winemaking.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Estimates tree values and cost of tree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Produces new and improved plant varieties.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Sells and arranges plants and cut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Involved in marketing and promoting horticulture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Sells landscape plants, tools and supplies in a retail outlet.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Studies the form and function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Studies grape for wine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general term for someone who specialize in cut flowers, bedding plants, and potted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Teaches horticulture or related subjects.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Sells, installs, operates, and repairs irrigation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Plans and designs exterior landscapes for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tree nuts.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Provides expert horticultural advice.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Plans and designs exterior landscapes for parks.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Installs ornamental plant material, turfgrass and structural landscape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Develops and maintains golf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Propagates new plant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Concerned with care, protection, and maintenance of woody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Studies plant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Employed by land grant universities.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horticultural crops for retail or wholesale markets.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the Horticulture Industry</dc:title>
  <dcterms:created xsi:type="dcterms:W3CDTF">2021-10-11T02:56:57Z</dcterms:created>
  <dcterms:modified xsi:type="dcterms:W3CDTF">2021-10-11T02:56:57Z</dcterms:modified>
</cp:coreProperties>
</file>