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the STEM field</w:t>
      </w:r>
    </w:p>
    <w:p>
      <w:pPr>
        <w:pStyle w:val="Questions"/>
      </w:pPr>
      <w:r>
        <w:t xml:space="preserve">1. NGIEEERN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URSNE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RESNOMORTA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ORODCT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IOTLP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ITNCSSTEI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ISHTEMC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THACRTIEC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DISETTN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NSGRUEO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ATERAIRNEVIN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IHIRGFFERTE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SOLGIOZTO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AGMERPOMRR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CSLPSHYOOTIG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the STEM field</dc:title>
  <dcterms:created xsi:type="dcterms:W3CDTF">2021-10-11T02:57:23Z</dcterms:created>
  <dcterms:modified xsi:type="dcterms:W3CDTF">2021-10-11T02:57:23Z</dcterms:modified>
</cp:coreProperties>
</file>