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 word scramble </w:t>
      </w:r>
    </w:p>
    <w:p>
      <w:pPr>
        <w:pStyle w:val="Questions"/>
      </w:pPr>
      <w:r>
        <w:t xml:space="preserve">1. WSRESITA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CTOODR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EAYLRW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CAHETER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GENNREIE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CIMCNEAH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AOPPTRRGHHEO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DTSENTI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OTAWESRF PLDEVEERO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AIARRSNTEINEV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OVDIE GEMA ESIRDGNSE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EHFC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NSRUE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SAARHTMPCI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ILPUTAOCAOCN TAIHRPSTE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16. PYCSILHA HIRESTPTA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17. PEEANRCTR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GLROEG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MCTEPROU GPMERRORAM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20. EDNATL IGTEIHYNS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word scramble </dc:title>
  <dcterms:created xsi:type="dcterms:W3CDTF">2021-10-11T02:58:06Z</dcterms:created>
  <dcterms:modified xsi:type="dcterms:W3CDTF">2021-10-11T02:58:06Z</dcterms:modified>
</cp:coreProperties>
</file>