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Psychiatrist    </w:t>
      </w:r>
      <w:r>
        <w:t xml:space="preserve">   Computer scientist    </w:t>
      </w:r>
      <w:r>
        <w:t xml:space="preserve">   Cleaner    </w:t>
      </w:r>
      <w:r>
        <w:t xml:space="preserve">   Basketball    </w:t>
      </w:r>
      <w:r>
        <w:t xml:space="preserve">   chef    </w:t>
      </w:r>
      <w:r>
        <w:t xml:space="preserve">   physio    </w:t>
      </w:r>
      <w:r>
        <w:t xml:space="preserve">   dentist    </w:t>
      </w:r>
      <w:r>
        <w:t xml:space="preserve">   doctor    </w:t>
      </w:r>
      <w:r>
        <w:t xml:space="preserve">   footballer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wordsearch</dc:title>
  <dcterms:created xsi:type="dcterms:W3CDTF">2021-10-11T02:57:36Z</dcterms:created>
  <dcterms:modified xsi:type="dcterms:W3CDTF">2021-10-11T02:57:36Z</dcterms:modified>
</cp:coreProperties>
</file>