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examinations    </w:t>
      </w:r>
      <w:r>
        <w:t xml:space="preserve">   reflect    </w:t>
      </w:r>
      <w:r>
        <w:t xml:space="preserve">   early    </w:t>
      </w:r>
      <w:r>
        <w:t xml:space="preserve">   coursework    </w:t>
      </w:r>
      <w:r>
        <w:t xml:space="preserve">   careers    </w:t>
      </w:r>
      <w:r>
        <w:t xml:space="preserve">   employers    </w:t>
      </w:r>
      <w:r>
        <w:t xml:space="preserve">   ambitious    </w:t>
      </w:r>
      <w:r>
        <w:t xml:space="preserve">   organisation    </w:t>
      </w:r>
      <w:r>
        <w:t xml:space="preserve">   hardworking    </w:t>
      </w:r>
      <w:r>
        <w:t xml:space="preserve">   pathways    </w:t>
      </w:r>
      <w:r>
        <w:t xml:space="preserve">   experience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wordsearch</dc:title>
  <dcterms:created xsi:type="dcterms:W3CDTF">2021-10-11T02:57:41Z</dcterms:created>
  <dcterms:modified xsi:type="dcterms:W3CDTF">2021-10-11T02:57:41Z</dcterms:modified>
</cp:coreProperties>
</file>