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Caregiver Retreat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ambulation    </w:t>
      </w:r>
      <w:r>
        <w:t xml:space="preserve">   bed bath    </w:t>
      </w:r>
      <w:r>
        <w:t xml:space="preserve">   call Bell    </w:t>
      </w:r>
      <w:r>
        <w:t xml:space="preserve">   catheter    </w:t>
      </w:r>
      <w:r>
        <w:t xml:space="preserve">   Charting    </w:t>
      </w:r>
      <w:r>
        <w:t xml:space="preserve">   communication    </w:t>
      </w:r>
      <w:r>
        <w:t xml:space="preserve">   compassion    </w:t>
      </w:r>
      <w:r>
        <w:t xml:space="preserve">   extensive    </w:t>
      </w:r>
      <w:r>
        <w:t xml:space="preserve">   handwashing    </w:t>
      </w:r>
      <w:r>
        <w:t xml:space="preserve">   Homestead Village    </w:t>
      </w:r>
      <w:r>
        <w:t xml:space="preserve">   honey    </w:t>
      </w:r>
      <w:r>
        <w:t xml:space="preserve">   hoyer    </w:t>
      </w:r>
      <w:r>
        <w:t xml:space="preserve">   hygiene    </w:t>
      </w:r>
      <w:r>
        <w:t xml:space="preserve">   influenza    </w:t>
      </w:r>
      <w:r>
        <w:t xml:space="preserve">   isolation    </w:t>
      </w:r>
      <w:r>
        <w:t xml:space="preserve">   kardex    </w:t>
      </w:r>
      <w:r>
        <w:t xml:space="preserve">   kind    </w:t>
      </w:r>
      <w:r>
        <w:t xml:space="preserve">   knowledge    </w:t>
      </w:r>
      <w:r>
        <w:t xml:space="preserve">   limited    </w:t>
      </w:r>
      <w:r>
        <w:t xml:space="preserve">   mechanical    </w:t>
      </w:r>
      <w:r>
        <w:t xml:space="preserve">   nectar    </w:t>
      </w:r>
      <w:r>
        <w:t xml:space="preserve">   PEEP    </w:t>
      </w:r>
      <w:r>
        <w:t xml:space="preserve">   positive    </w:t>
      </w:r>
      <w:r>
        <w:t xml:space="preserve">   professional    </w:t>
      </w:r>
      <w:r>
        <w:t xml:space="preserve">   puree    </w:t>
      </w:r>
      <w:r>
        <w:t xml:space="preserve">   RNP    </w:t>
      </w:r>
      <w:r>
        <w:t xml:space="preserve">   safe    </w:t>
      </w:r>
      <w:r>
        <w:t xml:space="preserve">   skinprep    </w:t>
      </w:r>
      <w:r>
        <w:t xml:space="preserve">   smile    </w:t>
      </w:r>
      <w:r>
        <w:t xml:space="preserve">   team    </w:t>
      </w:r>
      <w:r>
        <w:t xml:space="preserve">   transfers    </w:t>
      </w:r>
      <w:r>
        <w:t xml:space="preserve">   vitals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Retreat</dc:title>
  <dcterms:created xsi:type="dcterms:W3CDTF">2021-10-11T02:57:09Z</dcterms:created>
  <dcterms:modified xsi:type="dcterms:W3CDTF">2021-10-11T02:57:09Z</dcterms:modified>
</cp:coreProperties>
</file>