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Caregiver Word Scramble </w:t>
      </w:r>
    </w:p>
    <w:p>
      <w:pPr>
        <w:pStyle w:val="Questions"/>
      </w:pPr>
      <w:r>
        <w:t xml:space="preserve">1. CEALADBN EARC THEOMD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AECR OTNSE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COLKC N/I OKCCL UTO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NTICVEOIG UTEHICAPTRE OTEMHD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OHEM RECA NATESISSAC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NTCEMAIIDO IMREENRD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EMRYNECEG NALP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APIHP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ESNIOCSTNYC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AINETCLEPXO RCAE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Word Scramble </dc:title>
  <dcterms:created xsi:type="dcterms:W3CDTF">2021-10-11T02:56:58Z</dcterms:created>
  <dcterms:modified xsi:type="dcterms:W3CDTF">2021-10-11T02:56:58Z</dcterms:modified>
</cp:coreProperties>
</file>