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Caregiver infant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attachment phase is from 9 months and onwards?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career is known as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bond between a infant and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carer leaves it causes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mother used to be seen as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fathers tend to form similar attachments with their children to their parents this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interactions between infant and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interactions lead to mutual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 in which a attachment needs to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researcher for this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Ainsworth's study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farther interacts with the child and forms a attachment?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formation of bonds with many carers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a unknown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 caregiver infant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modified form of vocal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phase occurs from birth to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farther used to be seen as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imitating carers expression is known as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infant Interactions</dc:title>
  <dcterms:created xsi:type="dcterms:W3CDTF">2021-10-11T02:57:22Z</dcterms:created>
  <dcterms:modified xsi:type="dcterms:W3CDTF">2021-10-11T02:57:22Z</dcterms:modified>
</cp:coreProperties>
</file>