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Caregivers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possiblity of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used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little or no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fellowship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state of peacefulness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portion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accept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family member who looks after someone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course along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admire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relief from something difficult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spontaneious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 or care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proximity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vocal or instrumental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meeting for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intense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descendants of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of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of appreciation of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stop feeling angry toward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divisions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Caregivers</dc:title>
  <dcterms:created xsi:type="dcterms:W3CDTF">2021-10-11T02:56:40Z</dcterms:created>
  <dcterms:modified xsi:type="dcterms:W3CDTF">2021-10-11T02:56:40Z</dcterms:modified>
</cp:coreProperties>
</file>