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Caregivers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positive airway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B/P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 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Chronic obstructive pulmonary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Caregivers Abbreviations</dc:title>
  <dcterms:created xsi:type="dcterms:W3CDTF">2021-10-11T02:57:24Z</dcterms:created>
  <dcterms:modified xsi:type="dcterms:W3CDTF">2021-10-11T02:57:24Z</dcterms:modified>
</cp:coreProperties>
</file>