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Whereabouts,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tasks lead to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 for service in radical coverage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or quality of dealing with or facing danger, fear, pain,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Felt warmly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Chance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Human beings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 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must be patient if you want to see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a good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care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on being tenacious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 a stage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easy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Death's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Capacity (to do a thing),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related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tender,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Caregiving</dc:title>
  <dcterms:created xsi:type="dcterms:W3CDTF">2021-10-11T02:58:00Z</dcterms:created>
  <dcterms:modified xsi:type="dcterms:W3CDTF">2021-10-11T02:58:00Z</dcterms:modified>
</cp:coreProperties>
</file>