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choices    </w:t>
      </w:r>
      <w:r>
        <w:t xml:space="preserve">   client    </w:t>
      </w:r>
      <w:r>
        <w:t xml:space="preserve">   dignity    </w:t>
      </w:r>
      <w:r>
        <w:t xml:space="preserve">   empathy    </w:t>
      </w:r>
      <w:r>
        <w:t xml:space="preserve">   family    </w:t>
      </w:r>
      <w:r>
        <w:t xml:space="preserve">   feedback    </w:t>
      </w:r>
      <w:r>
        <w:t xml:space="preserve">   friendly    </w:t>
      </w:r>
      <w:r>
        <w:t xml:space="preserve">   health    </w:t>
      </w:r>
      <w:r>
        <w:t xml:space="preserve">   home    </w:t>
      </w:r>
      <w:r>
        <w:t xml:space="preserve">   hygiene    </w:t>
      </w:r>
      <w:r>
        <w:t xml:space="preserve">   individual    </w:t>
      </w:r>
      <w:r>
        <w:t xml:space="preserve">   instead    </w:t>
      </w:r>
      <w:r>
        <w:t xml:space="preserve">   needs    </w:t>
      </w:r>
      <w:r>
        <w:t xml:space="preserve">   personal    </w:t>
      </w:r>
      <w:r>
        <w:t xml:space="preserve">   professional    </w:t>
      </w:r>
      <w:r>
        <w:t xml:space="preserve">   quality    </w:t>
      </w:r>
      <w:r>
        <w:t xml:space="preserve">   senior    </w:t>
      </w:r>
      <w:r>
        <w:t xml:space="preserve">   services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</dc:title>
  <dcterms:created xsi:type="dcterms:W3CDTF">2021-10-11T02:56:42Z</dcterms:created>
  <dcterms:modified xsi:type="dcterms:W3CDTF">2021-10-11T02:56:42Z</dcterms:modified>
</cp:coreProperties>
</file>