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Carey 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player hurt Carey Price?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body part got injured on Carey Price?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hurt Carey Price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awards did Carey Price win in 2015?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does Carey Price play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trophy called for the leagues best goalie?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Carey Price get injured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is Carey Price?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trophy called for the NHL's most valuable player?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Carey Price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Carey Price</dc:title>
  <dcterms:created xsi:type="dcterms:W3CDTF">2021-10-11T02:57:00Z</dcterms:created>
  <dcterms:modified xsi:type="dcterms:W3CDTF">2021-10-11T02:57:00Z</dcterms:modified>
</cp:coreProperties>
</file>