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Carey WOW   Having Fun in "Hattie"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Top Tier Board Games    </w:t>
      </w:r>
      <w:r>
        <w:t xml:space="preserve">   Baskin Robbins    </w:t>
      </w:r>
      <w:r>
        <w:t xml:space="preserve">   Buffalo Wild Wings    </w:t>
      </w:r>
      <w:r>
        <w:t xml:space="preserve">   Paul B Johnson StatePark    </w:t>
      </w:r>
      <w:r>
        <w:t xml:space="preserve">   The Grand    </w:t>
      </w:r>
      <w:r>
        <w:t xml:space="preserve">   Painting With A Twist    </w:t>
      </w:r>
      <w:r>
        <w:t xml:space="preserve">   Java Werks    </w:t>
      </w:r>
      <w:r>
        <w:t xml:space="preserve">   Camp Shelby    </w:t>
      </w:r>
      <w:r>
        <w:t xml:space="preserve">   Hub City    </w:t>
      </w:r>
      <w:r>
        <w:t xml:space="preserve">   Hattiesburg Zoo    </w:t>
      </w:r>
      <w:r>
        <w:t xml:space="preserve">   Krispy Kreme    </w:t>
      </w:r>
      <w:r>
        <w:t xml:space="preserve">   Del Sol    </w:t>
      </w:r>
      <w:r>
        <w:t xml:space="preserve">   Updown Trampoline Park    </w:t>
      </w:r>
      <w:r>
        <w:t xml:space="preserve">   Saenger Theater    </w:t>
      </w:r>
      <w:r>
        <w:t xml:space="preserve">   Hattie    </w:t>
      </w:r>
      <w:r>
        <w:t xml:space="preserve">   Miss Hospitality    </w:t>
      </w:r>
      <w:r>
        <w:t xml:space="preserve">   Rain Forest    </w:t>
      </w:r>
      <w:r>
        <w:t xml:space="preserve">   Hardy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Carey WOW   Having Fun in "Hattie"</dc:title>
  <dcterms:created xsi:type="dcterms:W3CDTF">2021-10-11T02:57:29Z</dcterms:created>
  <dcterms:modified xsi:type="dcterms:W3CDTF">2021-10-11T02:57:29Z</dcterms:modified>
</cp:coreProperties>
</file>