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Cargill Salt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North, South East, and West aren't just directions, but can be broken up into different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another word for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the closest City to us that has a salt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people drive that are bigger then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county can be classified as a _____ of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Salt is ____ with a chemical so that it can be used in colder then normal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 in charge of different departments in an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initially ____ appointments.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Test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_____is a depot where massive tons of Salt is stored before distribution.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always think about 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to ____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place a ___ when competing with others for a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name of both a program and what we gather from maple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Road Salt is used for ______, during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location we use to extract salt from, is miles underneath this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Export.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group of States that are the responsibility of a salesperson.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use this to buy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 is used to transport a large amounts of stuff up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and Pepper.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we dump on roads in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what most of the world and our bodies are made out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 is where salt is gathered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you are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people work together in a group, they form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______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Customer Care Representative.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____ shows you were things can be found.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Cargill Salt</dc:title>
  <dcterms:created xsi:type="dcterms:W3CDTF">2021-10-11T02:57:27Z</dcterms:created>
  <dcterms:modified xsi:type="dcterms:W3CDTF">2021-10-11T02:57:27Z</dcterms:modified>
</cp:coreProperties>
</file>