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Dominica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Aruba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Bermuda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St. Lucia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Montserrat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Matinique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Guadeloupe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Trinidad and Tobago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Antigua and Barbuda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Saint Kitts And Nevis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Grenada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Curacao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St. Vincent and the Grenadines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Capitals</dc:title>
  <dcterms:created xsi:type="dcterms:W3CDTF">2021-10-11T02:57:04Z</dcterms:created>
  <dcterms:modified xsi:type="dcterms:W3CDTF">2021-10-11T02:57:04Z</dcterms:modified>
</cp:coreProperties>
</file>