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Caribbean Creatures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Swim Pigs    </w:t>
      </w:r>
      <w:r>
        <w:t xml:space="preserve">   Atlas Moth    </w:t>
      </w:r>
      <w:r>
        <w:t xml:space="preserve">   Red lipped Bat Fish    </w:t>
      </w:r>
      <w:r>
        <w:t xml:space="preserve">   Bottlenose Dolphin    </w:t>
      </w:r>
      <w:r>
        <w:t xml:space="preserve">   Turtle    </w:t>
      </w:r>
      <w:r>
        <w:t xml:space="preserve">   Squid    </w:t>
      </w:r>
      <w:r>
        <w:t xml:space="preserve">   American Flamingo    </w:t>
      </w:r>
      <w:r>
        <w:t xml:space="preserve">   Mag Frigate Bird    </w:t>
      </w:r>
      <w:r>
        <w:t xml:space="preserve">   Brown Booby    </w:t>
      </w:r>
      <w:r>
        <w:t xml:space="preserve">   St Lucia Parrot    </w:t>
      </w:r>
      <w:r>
        <w:t xml:space="preserve">   Greater Bulldog Bat    </w:t>
      </w:r>
      <w:r>
        <w:t xml:space="preserve">   Green Moray Eel    </w:t>
      </w:r>
      <w:r>
        <w:t xml:space="preserve">   Opossum    </w:t>
      </w:r>
      <w:r>
        <w:t xml:space="preserve">   Iguana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Creatures (2)</dc:title>
  <dcterms:created xsi:type="dcterms:W3CDTF">2021-10-11T02:56:34Z</dcterms:created>
  <dcterms:modified xsi:type="dcterms:W3CDTF">2021-10-11T02:56:34Z</dcterms:modified>
</cp:coreProperties>
</file>