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Caribbean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smoked ham    </w:t>
      </w:r>
      <w:r>
        <w:t xml:space="preserve">   peanut punch    </w:t>
      </w:r>
      <w:r>
        <w:t xml:space="preserve">   chilies    </w:t>
      </w:r>
      <w:r>
        <w:t xml:space="preserve">   jamaica    </w:t>
      </w:r>
      <w:r>
        <w:t xml:space="preserve">   pineapple    </w:t>
      </w:r>
      <w:r>
        <w:t xml:space="preserve">   mangos    </w:t>
      </w:r>
      <w:r>
        <w:t xml:space="preserve">   fruit    </w:t>
      </w:r>
      <w:r>
        <w:t xml:space="preserve">   caribbean    </w:t>
      </w:r>
      <w:r>
        <w:t xml:space="preserve">   paprika    </w:t>
      </w:r>
      <w:r>
        <w:t xml:space="preserve">   nutmeg    </w:t>
      </w:r>
      <w:r>
        <w:t xml:space="preserve">   seafood    </w:t>
      </w:r>
      <w:r>
        <w:t xml:space="preserve">   jerk chicken    </w:t>
      </w:r>
      <w:r>
        <w:t xml:space="preserve">   kale    </w:t>
      </w:r>
      <w:r>
        <w:t xml:space="preserve">   ginger    </w:t>
      </w:r>
      <w:r>
        <w:t xml:space="preserve">   garlic    </w:t>
      </w:r>
      <w:r>
        <w:t xml:space="preserve">   coconuts    </w:t>
      </w:r>
      <w:r>
        <w:t xml:space="preserve">   cinnamon    </w:t>
      </w:r>
      <w:r>
        <w:t xml:space="preserve">   allspice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Caribbean Foods</dc:title>
  <dcterms:created xsi:type="dcterms:W3CDTF">2021-10-11T02:56:41Z</dcterms:created>
  <dcterms:modified xsi:type="dcterms:W3CDTF">2021-10-11T02:56:41Z</dcterms:modified>
</cp:coreProperties>
</file>