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Caribbean Hair and Nails Care</w:t>
      </w:r>
    </w:p>
    <w:p>
      <w:pPr>
        <w:pStyle w:val="Questions"/>
      </w:pPr>
      <w:r>
        <w:t xml:space="preserve">1. OLFNTRA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HLCESAL NLSIA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CELA OFRTN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GWSI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WCSRNROO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FEIED-N IDRSAB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NMUECAIR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SULDENB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TAILSNPOY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NAIL AECR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EULG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ARBCEINBA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'ANSGLE IRAH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LNAI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Hair and Nails Care</dc:title>
  <dcterms:created xsi:type="dcterms:W3CDTF">2021-10-11T02:57:40Z</dcterms:created>
  <dcterms:modified xsi:type="dcterms:W3CDTF">2021-10-11T02:57:40Z</dcterms:modified>
</cp:coreProperties>
</file>