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Island</w:t>
      </w:r>
    </w:p>
    <w:p>
      <w:pPr>
        <w:pStyle w:val="Questions"/>
      </w:pPr>
      <w:r>
        <w:t xml:space="preserve">1. CTISK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TWIST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 NSGI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AEGM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ESKHA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ESPENROS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TTRSHEC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AKBC DNBE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SLOO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ANCIABEBR AES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UGROP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OABBOM ISKTC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DRUNE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ACYOPSL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FMRO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BCBIRANAE SANDLSI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TESLE DUSRM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UOY SIGN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stick    </w:t>
      </w:r>
      <w:r>
        <w:t xml:space="preserve">   twist    </w:t>
      </w:r>
      <w:r>
        <w:t xml:space="preserve">   I sing    </w:t>
      </w:r>
      <w:r>
        <w:t xml:space="preserve">   game    </w:t>
      </w:r>
      <w:r>
        <w:t xml:space="preserve">   shake    </w:t>
      </w:r>
      <w:r>
        <w:t xml:space="preserve">   response    </w:t>
      </w:r>
      <w:r>
        <w:t xml:space="preserve">   stretch    </w:t>
      </w:r>
      <w:r>
        <w:t xml:space="preserve">   back bend    </w:t>
      </w:r>
      <w:r>
        <w:t xml:space="preserve">   solo     </w:t>
      </w:r>
      <w:r>
        <w:t xml:space="preserve">   caribbean sea    </w:t>
      </w:r>
      <w:r>
        <w:t xml:space="preserve">   hold    </w:t>
      </w:r>
      <w:r>
        <w:t xml:space="preserve">   group    </w:t>
      </w:r>
      <w:r>
        <w:t xml:space="preserve">   bamboo stick    </w:t>
      </w:r>
      <w:r>
        <w:t xml:space="preserve">   under    </w:t>
      </w:r>
      <w:r>
        <w:t xml:space="preserve">   calypso    </w:t>
      </w:r>
      <w:r>
        <w:t xml:space="preserve">   call    </w:t>
      </w:r>
      <w:r>
        <w:t xml:space="preserve">   form    </w:t>
      </w:r>
      <w:r>
        <w:t xml:space="preserve">   caribbean islands    </w:t>
      </w:r>
      <w:r>
        <w:t xml:space="preserve">   steel drums    </w:t>
      </w:r>
      <w:r>
        <w:t xml:space="preserve">   you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Island</dc:title>
  <dcterms:created xsi:type="dcterms:W3CDTF">2021-10-11T02:57:16Z</dcterms:created>
  <dcterms:modified xsi:type="dcterms:W3CDTF">2021-10-11T02:57:16Z</dcterms:modified>
</cp:coreProperties>
</file>