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Caribbean Labour Solidarity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social progress    </w:t>
      </w:r>
      <w:r>
        <w:t xml:space="preserve">   justice    </w:t>
      </w:r>
      <w:r>
        <w:t xml:space="preserve">   Democracy    </w:t>
      </w:r>
      <w:r>
        <w:t xml:space="preserve">   Equality    </w:t>
      </w:r>
      <w:r>
        <w:t xml:space="preserve">   No justice No peace    </w:t>
      </w:r>
      <w:r>
        <w:t xml:space="preserve">   equal rights and justice    </w:t>
      </w:r>
      <w:r>
        <w:t xml:space="preserve">   united we stand    </w:t>
      </w:r>
      <w:r>
        <w:t xml:space="preserve">   reparations for slavery now    </w:t>
      </w:r>
      <w:r>
        <w:t xml:space="preserve">   stand up for your rights    </w:t>
      </w:r>
      <w:r>
        <w:t xml:space="preserve">   defeated    </w:t>
      </w:r>
      <w:r>
        <w:t xml:space="preserve">   be    </w:t>
      </w:r>
      <w:r>
        <w:t xml:space="preserve">   never    </w:t>
      </w:r>
      <w:r>
        <w:t xml:space="preserve">   will    </w:t>
      </w:r>
      <w:r>
        <w:t xml:space="preserve">   united    </w:t>
      </w:r>
      <w:r>
        <w:t xml:space="preserve">   workers    </w:t>
      </w:r>
      <w:r>
        <w:t xml:space="preserve">   workers united    </w:t>
      </w:r>
      <w:r>
        <w:t xml:space="preserve">   Solidarity    </w:t>
      </w:r>
      <w:r>
        <w:t xml:space="preserve">   Labour    </w:t>
      </w:r>
      <w:r>
        <w:t xml:space="preserve">   Caribbean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Labour Solidarity </dc:title>
  <dcterms:created xsi:type="dcterms:W3CDTF">2021-10-11T02:56:57Z</dcterms:created>
  <dcterms:modified xsi:type="dcterms:W3CDTF">2021-10-11T02:56:57Z</dcterms:modified>
</cp:coreProperties>
</file>