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Caribbean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Syncopation    </w:t>
      </w:r>
      <w:r>
        <w:t xml:space="preserve">   Guiro    </w:t>
      </w:r>
      <w:r>
        <w:t xml:space="preserve">   Maracas    </w:t>
      </w:r>
      <w:r>
        <w:t xml:space="preserve">   Rastafarian    </w:t>
      </w:r>
      <w:r>
        <w:t xml:space="preserve">   Steel drums    </w:t>
      </w:r>
      <w:r>
        <w:t xml:space="preserve">   Banana Boat Song    </w:t>
      </w:r>
      <w:r>
        <w:t xml:space="preserve">   The Wailers    </w:t>
      </w:r>
      <w:r>
        <w:t xml:space="preserve">   Ziggy Marley    </w:t>
      </w:r>
      <w:r>
        <w:t xml:space="preserve">   Bob Marley    </w:t>
      </w:r>
      <w:r>
        <w:t xml:space="preserve">   Jamaica    </w:t>
      </w:r>
      <w:r>
        <w:t xml:space="preserve">   Trinidad and Tobago    </w:t>
      </w:r>
      <w:r>
        <w:t xml:space="preserve">   Mento    </w:t>
      </w:r>
      <w:r>
        <w:t xml:space="preserve">   Ska    </w:t>
      </w:r>
      <w:r>
        <w:t xml:space="preserve">   Reggae    </w:t>
      </w:r>
      <w:r>
        <w:t xml:space="preserve">   Calypso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Caribbean Music</dc:title>
  <dcterms:created xsi:type="dcterms:W3CDTF">2021-10-11T02:57:45Z</dcterms:created>
  <dcterms:modified xsi:type="dcterms:W3CDTF">2021-10-11T02:57:45Z</dcterms:modified>
</cp:coreProperties>
</file>