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Caribbean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Traditons or customs which define a particular area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Song made popular by Harry Belafonte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song by Magic is a contemporary form of Reggae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Language spoken on islands developed by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Folk music uses simple instrumentation like this instrument played by strumming the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Off beat rhythm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Style of Caribbean Music begun in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 played while sitting on it and plucking the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Disney Movie which utilizes Caribbean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Steel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Style of Caribbean music which Bob Marley made popular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popular Rocksteady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 American folk music, Caribbean music often___________________________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Repetitive string of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Caribbean Islands are locatedoff the coast of_________________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Caribbean Music</dc:title>
  <dcterms:created xsi:type="dcterms:W3CDTF">2021-10-11T02:56:27Z</dcterms:created>
  <dcterms:modified xsi:type="dcterms:W3CDTF">2021-10-11T02:56:27Z</dcterms:modified>
</cp:coreProperties>
</file>