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Caribbean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BLUE IGUANA    </w:t>
      </w:r>
      <w:r>
        <w:t xml:space="preserve">   FRIGATE BIRD    </w:t>
      </w:r>
      <w:r>
        <w:t xml:space="preserve">   GIANT SQUID    </w:t>
      </w:r>
      <w:r>
        <w:t xml:space="preserve">   GREY ANGELFISH    </w:t>
      </w:r>
      <w:r>
        <w:t xml:space="preserve">   HUMMING BIRD    </w:t>
      </w:r>
      <w:r>
        <w:t xml:space="preserve">   LION FISH    </w:t>
      </w:r>
      <w:r>
        <w:t xml:space="preserve">   MANATEE    </w:t>
      </w:r>
      <w:r>
        <w:t xml:space="preserve">   OAR FISH    </w:t>
      </w:r>
      <w:r>
        <w:t xml:space="preserve">   PARROT FISH    </w:t>
      </w:r>
      <w:r>
        <w:t xml:space="preserve">   PUFFER FISH    </w:t>
      </w:r>
      <w:r>
        <w:t xml:space="preserve">   RED HOWLER MONKEY    </w:t>
      </w:r>
      <w:r>
        <w:t xml:space="preserve">   SHARK    </w:t>
      </w:r>
      <w:r>
        <w:t xml:space="preserve">   SOLENODON    </w:t>
      </w:r>
      <w:r>
        <w:t xml:space="preserve">   TOUCAN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creatures</dc:title>
  <dcterms:created xsi:type="dcterms:W3CDTF">2021-10-11T02:56:31Z</dcterms:created>
  <dcterms:modified xsi:type="dcterms:W3CDTF">2021-10-11T02:56:31Z</dcterms:modified>
</cp:coreProperties>
</file>