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Caribbean sayings wordearch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mobbaton    </w:t>
      </w:r>
      <w:r>
        <w:t xml:space="preserve">   madda    </w:t>
      </w:r>
      <w:r>
        <w:t xml:space="preserve">   pasapasa    </w:t>
      </w:r>
      <w:r>
        <w:t xml:space="preserve">   eckybecky    </w:t>
      </w:r>
      <w:r>
        <w:t xml:space="preserve">   pickni    </w:t>
      </w:r>
      <w:r>
        <w:t xml:space="preserve">   yardie    </w:t>
      </w:r>
      <w:r>
        <w:t xml:space="preserve">   badbreed    </w:t>
      </w:r>
      <w:r>
        <w:t xml:space="preserve">   bim    </w:t>
      </w:r>
      <w:r>
        <w:t xml:space="preserve">   ahwahdat    </w:t>
      </w:r>
      <w:r>
        <w:t xml:space="preserve">   boxsi    </w:t>
      </w:r>
      <w:r>
        <w:t xml:space="preserve">   nyam    </w:t>
      </w:r>
      <w:r>
        <w:t xml:space="preserve">   Gyal    </w:t>
      </w:r>
      <w:r>
        <w:t xml:space="preserve">   Cheeseonbread    </w:t>
      </w:r>
      <w:r>
        <w:t xml:space="preserve">   Cutter    </w:t>
      </w:r>
      <w:r>
        <w:t xml:space="preserve">   Ginnal    </w:t>
      </w:r>
      <w:r>
        <w:t xml:space="preserve">   dutty    </w:t>
      </w:r>
      <w:r>
        <w:t xml:space="preserve">   fadda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sayings wordearch</dc:title>
  <dcterms:created xsi:type="dcterms:W3CDTF">2021-10-11T02:57:11Z</dcterms:created>
  <dcterms:modified xsi:type="dcterms:W3CDTF">2021-10-11T02:57:11Z</dcterms:modified>
</cp:coreProperties>
</file>