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Cariboo Runaway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did Elva and Tim do on the boat to earn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Elvas father's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Elva and Tim found their father where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Elva and Tim's father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ago did Elva's father leave for the gold 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man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Elva's mom arrive in town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Elva get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saved Tim's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of furniture was most important to Elva's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took care of Elva and Tim when they arrived in Bakerville?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Tim get bitten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city Elva and Timothy were travelling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Elva use to spook the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Cariboo Runaway</dc:title>
  <dcterms:created xsi:type="dcterms:W3CDTF">2021-10-11T02:57:51Z</dcterms:created>
  <dcterms:modified xsi:type="dcterms:W3CDTF">2021-10-11T02:57:51Z</dcterms:modified>
</cp:coreProperties>
</file>