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Caribs, Tainos, Arawak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círculoscaney    </w:t>
      </w:r>
      <w:r>
        <w:t xml:space="preserve">   perillavocal    </w:t>
      </w:r>
      <w:r>
        <w:t xml:space="preserve">   Cacahuetes    </w:t>
      </w:r>
      <w:r>
        <w:t xml:space="preserve">   Frijoles    </w:t>
      </w:r>
      <w:r>
        <w:t xml:space="preserve">   BandasCabezas    </w:t>
      </w:r>
      <w:r>
        <w:t xml:space="preserve">   Delantal    </w:t>
      </w:r>
      <w:r>
        <w:t xml:space="preserve">   Columbus    </w:t>
      </w:r>
      <w:r>
        <w:t xml:space="preserve">   Bohíos    </w:t>
      </w:r>
      <w:r>
        <w:t xml:space="preserve">   Hamacas    </w:t>
      </w:r>
      <w:r>
        <w:t xml:space="preserve">   AntillasMenores    </w:t>
      </w:r>
      <w:r>
        <w:t xml:space="preserve">   AntillasMayores    </w:t>
      </w:r>
      <w:r>
        <w:t xml:space="preserve">   Arawak    </w:t>
      </w:r>
      <w:r>
        <w:t xml:space="preserve">   Tainos    </w:t>
      </w:r>
      <w:r>
        <w:t xml:space="preserve">   Caribs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Caribs, Tainos, Arawak Crossword</dc:title>
  <dcterms:created xsi:type="dcterms:W3CDTF">2021-10-11T02:57:42Z</dcterms:created>
  <dcterms:modified xsi:type="dcterms:W3CDTF">2021-10-11T02:57:42Z</dcterms:modified>
</cp:coreProperties>
</file>