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Caring For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topics you can learn but are not mandatory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you use to think and to control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weight you carry on your shoulders when trying to fit in at school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a rude name to call someone who is smart, or likes school and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 something really badly.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talk, text and call are all ways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friends can give you a suggestion on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your teacher gives you after a few lessons about a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teacher does to an assignment or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you spend on electronics.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Brain</dc:title>
  <dcterms:created xsi:type="dcterms:W3CDTF">2021-10-11T02:57:54Z</dcterms:created>
  <dcterms:modified xsi:type="dcterms:W3CDTF">2021-10-11T02:57:54Z</dcterms:modified>
</cp:coreProperties>
</file>