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Caring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healing environment    </w:t>
      </w:r>
      <w:r>
        <w:t xml:space="preserve">   Caring Science    </w:t>
      </w:r>
      <w:r>
        <w:t xml:space="preserve">   respect    </w:t>
      </w:r>
      <w:r>
        <w:t xml:space="preserve">   listen    </w:t>
      </w:r>
      <w:r>
        <w:t xml:space="preserve">   holistic    </w:t>
      </w:r>
      <w:r>
        <w:t xml:space="preserve">   miracles    </w:t>
      </w:r>
      <w:r>
        <w:t xml:space="preserve">   encourage    </w:t>
      </w:r>
      <w:r>
        <w:t xml:space="preserve">   loving kindness    </w:t>
      </w:r>
      <w:r>
        <w:t xml:space="preserve">   Open    </w:t>
      </w:r>
      <w:r>
        <w:t xml:space="preserve">   Minister    </w:t>
      </w:r>
      <w:r>
        <w:t xml:space="preserve">   Co-Create    </w:t>
      </w:r>
      <w:r>
        <w:t xml:space="preserve">   Balance    </w:t>
      </w:r>
      <w:r>
        <w:t xml:space="preserve">   Deepen    </w:t>
      </w:r>
      <w:r>
        <w:t xml:space="preserve">   Forgive    </w:t>
      </w:r>
      <w:r>
        <w:t xml:space="preserve">   Nurture    </w:t>
      </w:r>
      <w:r>
        <w:t xml:space="preserve">   Trust    </w:t>
      </w:r>
      <w:r>
        <w:t xml:space="preserve">   Inspire    </w:t>
      </w:r>
      <w:r>
        <w:t xml:space="preserve">   Embrace    </w:t>
      </w:r>
      <w:r>
        <w:t xml:space="preserve">   Caritas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Science</dc:title>
  <dcterms:created xsi:type="dcterms:W3CDTF">2021-10-11T02:56:49Z</dcterms:created>
  <dcterms:modified xsi:type="dcterms:W3CDTF">2021-10-11T02:56:49Z</dcterms:modified>
</cp:coreProperties>
</file>